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206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 февраля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Мансийского автономного округа – Югры Постовалова Т.П.,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Беляковой </w:t>
      </w:r>
      <w:r>
        <w:rPr>
          <w:rFonts w:ascii="Times New Roman" w:eastAsia="Times New Roman" w:hAnsi="Times New Roman" w:cs="Times New Roman"/>
          <w:sz w:val="25"/>
          <w:szCs w:val="25"/>
        </w:rPr>
        <w:t>Алии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Динировны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1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диспетчером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зарегистрированной и проживающей по адресу: </w:t>
      </w:r>
      <w:r>
        <w:rPr>
          <w:rStyle w:val="cat-User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3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Белякова А.Д., </w:t>
      </w:r>
      <w:r>
        <w:rPr>
          <w:rFonts w:ascii="Times New Roman" w:eastAsia="Times New Roman" w:hAnsi="Times New Roman" w:cs="Times New Roman"/>
          <w:sz w:val="25"/>
          <w:szCs w:val="25"/>
        </w:rPr>
        <w:t>21.01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проживающая по адресу: </w:t>
      </w:r>
      <w:r>
        <w:rPr>
          <w:rStyle w:val="cat-UserDefinedgrp-44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5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07.11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Беляков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07.11.2024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Белякова А.Д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надлежащим образом о времени и месте рассмотрения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Беляковой А.Д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Беляковой А.Д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6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01.02.2025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Белякова А.Д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5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07.11.2024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Белякова А.Д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12.16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19.11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Беляковой А.Д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Беляковой А.Д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Беляковой А.Д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Беляковой А.Д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Стасенко Регин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Рифкатовн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0412365400395002062520130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9">
    <w:name w:val="cat-ExternalSystemDefined grp-41 rplc-9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UserDefinedgrp-44rplc-11">
    <w:name w:val="cat-UserDefined grp-44 rplc-11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ExternalSystemDefinedgrp-43rplc-15">
    <w:name w:val="cat-ExternalSystemDefined grp-43 rplc-15"/>
    <w:basedOn w:val="DefaultParagraphFont"/>
  </w:style>
  <w:style w:type="character" w:customStyle="1" w:styleId="cat-UserDefinedgrp-44rplc-18">
    <w:name w:val="cat-UserDefined grp-44 rplc-18"/>
    <w:basedOn w:val="DefaultParagraphFont"/>
  </w:style>
  <w:style w:type="character" w:customStyle="1" w:styleId="cat-UserDefinedgrp-45rplc-22">
    <w:name w:val="cat-UserDefined grp-45 rplc-22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UserDefinedgrp-47rplc-56">
    <w:name w:val="cat-UserDefined grp-47 rplc-56"/>
    <w:basedOn w:val="DefaultParagraphFont"/>
  </w:style>
  <w:style w:type="character" w:customStyle="1" w:styleId="cat-UserDefinedgrp-48rplc-59">
    <w:name w:val="cat-UserDefined grp-48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